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955-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40111043846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86240111043846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0412365400575009552420114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